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475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0069-01-2026-000809-53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680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6"/>
          <w:szCs w:val="26"/>
        </w:rPr>
        <w:t>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Алёшкина Леонарда </w:t>
      </w:r>
      <w:r>
        <w:rPr>
          <w:rFonts w:ascii="Times New Roman" w:eastAsia="Times New Roman" w:hAnsi="Times New Roman" w:cs="Times New Roman"/>
          <w:sz w:val="26"/>
          <w:szCs w:val="26"/>
        </w:rPr>
        <w:t>Ильгизаровича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02.12.2025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Алёшкин 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Сургут, </w:t>
      </w:r>
      <w:r>
        <w:rPr>
          <w:rStyle w:val="cat-UserDefinedgrp-3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ч. 1 ст. 32.2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86498469 по делу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Алёшкин 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</w:t>
      </w:r>
      <w:r>
        <w:rPr>
          <w:rFonts w:ascii="Times New Roman" w:eastAsia="Times New Roman" w:hAnsi="Times New Roman" w:cs="Times New Roman"/>
          <w:sz w:val="26"/>
          <w:szCs w:val="26"/>
        </w:rPr>
        <w:t>.08.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2005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343.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Алёшкин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</w:t>
      </w:r>
      <w:r>
        <w:rPr>
          <w:rFonts w:ascii="Calibri" w:eastAsia="Calibri" w:hAnsi="Calibri" w:cs="Calibri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Алёшкин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</w:t>
      </w:r>
      <w:r>
        <w:rPr>
          <w:rFonts w:ascii="Calibri" w:eastAsia="Calibri" w:hAnsi="Calibri" w:cs="Calibri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 № 500779 от 12.12.2025 года;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заместителя командира ВЗ № 2 ОР ППСП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от 12.12.2025 года;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постановления № </w:t>
      </w:r>
      <w:r>
        <w:rPr>
          <w:rFonts w:ascii="Times New Roman" w:eastAsia="Times New Roman" w:hAnsi="Times New Roman" w:cs="Times New Roman"/>
          <w:sz w:val="26"/>
          <w:szCs w:val="26"/>
        </w:rPr>
        <w:t>86498469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 18880386250864984692 от 18.09.2025 года,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30.09.2025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Алёшкин Л</w:t>
      </w:r>
      <w:r>
        <w:rPr>
          <w:rFonts w:ascii="Calibri" w:eastAsia="Calibri" w:hAnsi="Calibri" w:cs="Calibri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13.16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рублей;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на лицо по учетам СООП;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личного досмотра от 12.12.2025 года.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Алёшкин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</w:t>
      </w:r>
      <w:r>
        <w:rPr>
          <w:rFonts w:ascii="Calibri" w:eastAsia="Calibri" w:hAnsi="Calibri" w:cs="Calibri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инкриминируемого правонарушения, а потому действия последнего квалифицирует по ч. 1 ст. 20.25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административную ответственность судом не установлено.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обстоятельствам, отягчающим административную ответственность,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уководствуясь ст.ст.29.9-29.11 КоАП РФ, мировой судья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Алёшкина Леонарда </w:t>
      </w:r>
      <w:r>
        <w:rPr>
          <w:rFonts w:ascii="Times New Roman" w:eastAsia="Times New Roman" w:hAnsi="Times New Roman" w:cs="Times New Roman"/>
          <w:sz w:val="26"/>
          <w:szCs w:val="26"/>
        </w:rPr>
        <w:t>Ильгизаровича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рублей.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0412365400695004752620188.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5"/>
          <w:szCs w:val="25"/>
        </w:rPr>
        <w:t>475-261</w:t>
      </w:r>
      <w:r>
        <w:rPr>
          <w:rFonts w:ascii="Times New Roman" w:eastAsia="Times New Roman" w:hAnsi="Times New Roman" w:cs="Times New Roman"/>
          <w:sz w:val="25"/>
          <w:szCs w:val="25"/>
        </w:rPr>
        <w:t>4/202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8">
    <w:name w:val="cat-UserDefined grp-3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